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MCSK：Windows Architecture Ⅱ  Study Guide</w:t>
      </w:r>
    </w:p>
    <w:p>
      <w:r>
        <w:rPr>
          <w:rFonts w:ascii="宋体" w:hAnsi="宋体" w:eastAsia="宋体"/>
          <w:sz w:val="24"/>
        </w:rPr>
        <w:t>（美）（M.李）MichaelLee，（美）（K.沃尔福德）KevinWolford著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MCSK：Windows Architecture Ⅱ 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（美）（M.李）MichaelLee，（美）（K.沃尔福德）KevinWolford著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本书出售、求购地址：https://www.jiaokey.com/book/detail/40038155.html</w:t>
      </w:r>
    </w:p>
    <w:p>
      <w:r>
        <w:t>更多相关图书推荐：https://www.jiaokey.com</w:t>
      </w:r>
    </w:p>
    <w:p>
      <w:r>
        <w:t>（美）（M.李）MichaelLee，（美）（K.沃尔福德）KevinWolford著 其他作品：https://www.jiaokey.com/tag/（美）（M.李）MichaelLee，（美）（K.沃尔福德）KevinWolford著.html</w:t>
      </w:r>
    </w:p>
    <w:p>
      <w:r>
        <w:t>电子工业出版社 出版图书：https://www.jiaokey.com/tag/电子工业出版社.html</w:t>
      </w:r>
    </w:p>
    <w:p>
      <w:r>
        <w:t>关键词搜索：https://www.jiaokey.com/tag/MCSK：Windows Architecture Ⅱ 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