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13 Fractional Order Fourier Transforms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13 Fractional Order Fourier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本书出售、求购地址：https://www.jiaokey.com/book/detail/40038085.html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13 Fractional Order Fourier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