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8 Radon and Abel Transforms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8 Radon and Abel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本书出售、求购地址：https://www.jiaokey.com/book/detail/40038080.html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8 Radon and Abel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