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7 Hilbert Transforms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7 Hilbert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本书出售、求购地址：https://www.jiaokey.com/book/detail/40038079.html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7 Hilbert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