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6 The Z-Transform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6 The Z-Transform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本书出售、求购地址：https://www.jiaokey.com/book/detail/40038078.html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6 The Z-Transform.html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