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transforms and applications handbook 3 Sine and Cosine Transforms</w:t>
      </w:r>
    </w:p>
    <w:p>
      <w:r>
        <w:rPr>
          <w:rFonts w:ascii="宋体" w:hAnsi="宋体" w:eastAsia="宋体"/>
          <w:sz w:val="24"/>
        </w:rPr>
        <w:t>edited by Alexander D.Poularikas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transforms and applications handbook 3 Sine and Cosine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D.Poularikas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本书出售、求购地址：https://www.jiaokey.com/book/detail/40038075.html</w:t>
      </w:r>
    </w:p>
    <w:p>
      <w:r>
        <w:t>更多相关图书推荐：https://www.jiaokey.com</w:t>
      </w:r>
    </w:p>
    <w:p>
      <w:r>
        <w:t>edited by Alexander D.Poularikas 其他作品：https://www.jiaokey.com/tag/edited by Alexander D.Poularikas.html</w:t>
      </w:r>
    </w:p>
    <w:p>
      <w:r>
        <w:t>关键词搜索：https://www.jiaokey.com/tag/The transforms and applications handbook 3 Sine and Cosine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