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1 Signals and Systems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1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本书出售、求购地址：https://www.jiaokey.com/book/detail/40038063.html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1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