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66 Subspace Tracking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66 Subspace Tracking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本书出售、求购地址：https://www.jiaokey.com/book/detail/40038057.html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66 Subspace Tracking.html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