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63 ESPRIT and Closed-Form 2-D Angle Estimatin with Planar Arrays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63 ESPRIT and Closed-Form 2-D Angle Estimatin with Planar Arrays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本书出售、求购地址：https://www.jiaokey.com/book/detail/40038056.html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63 ESPRIT and Closed-Form 2-D Angle Estimatin with Planar Arrays.html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