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62 Subspace-Based Direction Finding Methods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62 Subspace-Based Direction Finding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本书出售、求购地址：https://www.jiaokey.com/book/detail/40038055.html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62 Subspace-Based Direction Finding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