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61 Beamforming Techniques for Spatial Filtering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61 Beamforming Techniques for Spatial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本书出售、求购地址：https://www.jiaokey.com/book/detail/40038054.html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61 Beamforming Techniques for Spatial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