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59 VLSI Architectures for Image Communications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59 VLSI Architectures for Image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本书出售、求购地址：https://www.jiaokey.com/book/detail/40038052.html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59 VLSI Architectures for Image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