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55 Video Sequence Compression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55 Video Sequence Compression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本书出售、求购地址：https://www.jiaokey.com/book/detail/40038048.html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55 Video Sequence Compression.html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