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53 Image and Video Restoration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53 Image and Video Restoration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本书出售、求购地址：https://www.jiaokey.com/book/detail/40038046.html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53 Image and Video Restoration.html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