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52 Still Image Compression1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52 Still Image Compression1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本书出售、求购地址：https://www.jiaokey.com/book/detail/40038044.html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52 Still Image Compression1.html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