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48 Speaker Verification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48 Speaker 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本书出售、求购地址：https://www.jiaokey.com/book/detail/40038041.html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48 Speaker 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