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digital signal processing handbook 47 Speech Recognition by Machine</w:t>
      </w:r>
    </w:p>
    <w:p>
      <w:r>
        <w:rPr>
          <w:rFonts w:ascii="宋体" w:hAnsi="宋体" w:eastAsia="宋体"/>
          <w:sz w:val="24"/>
        </w:rPr>
        <w:t>Douglas B.Williams.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digital signal processing handbook 47 Speech Recognition by Machine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B.Williams.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本书出售、求购地址：https://www.jiaokey.com/book/detail/40038040.html</w:t>
      </w:r>
    </w:p>
    <w:p>
      <w:r>
        <w:t>更多相关图书推荐：https://www.jiaokey.com</w:t>
      </w:r>
    </w:p>
    <w:p>
      <w:r>
        <w:t>Douglas B.Williams. 其他作品：https://www.jiaokey.com/tag/Douglas B.Williams..html</w:t>
      </w:r>
    </w:p>
    <w:p>
      <w:r>
        <w:t>关键词搜索：https://www.jiaokey.com/tag/The digital signal processing handbook 47 Speech Recognition by Machine.html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