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43 Sony Systems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43 Sony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本书出售、求购地址：https://www.jiaokey.com/book/detail/40038036.html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43 Sony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