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41 Digital Audio Coding:Dolby AC-3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41 Digital Audio Coding:Dolby AC-3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本书出售、求购地址：https://www.jiaokey.com/book/detail/40038034.html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41 Digital Audio Coding:Dolby AC-3.html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