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40 MPEG Digital Audio Coding Standards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40 MPEG Digital Audio Coding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本书出售、求购地址：https://www.jiaokey.com/book/detail/40038033.html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40 MPEG Digital Audio Coding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