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34 Iterative Image Restoration Algorithms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34 Iterative Image Restoration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本书出售、求购地址：https://www.jiaokey.com/book/detail/40038030.html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34 Iterative Image Restoration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