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32 Inverse Problems in Microphone Arrays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32 Inverse Problems in Microphone Arrays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本书出售、求购地址：https://www.jiaokey.com/book/detail/40038029.html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32 Inverse Problems in Microphone Arrays.html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