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signal processing handbook 31 Channel Equalization as a Regularized Inverse Problem</w:t>
      </w:r>
    </w:p>
    <w:p>
      <w:r>
        <w:rPr>
          <w:rFonts w:ascii="宋体" w:hAnsi="宋体" w:eastAsia="宋体"/>
          <w:sz w:val="24"/>
        </w:rPr>
        <w:t>Douglas B.Williams.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signal processing handbook 31 Channel Equalization as a Regularized Inverse Problem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B.Williams.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本书出售、求购地址：https://www.jiaokey.com/book/detail/40038028.html</w:t>
      </w:r>
    </w:p>
    <w:p>
      <w:r>
        <w:t>更多相关图书推荐：https://www.jiaokey.com</w:t>
      </w:r>
    </w:p>
    <w:p>
      <w:r>
        <w:t>Douglas B.Williams. 其他作品：https://www.jiaokey.com/tag/Douglas B.Williams..html</w:t>
      </w:r>
    </w:p>
    <w:p>
      <w:r>
        <w:t>关键词搜索：https://www.jiaokey.com/tag/The digital signal processing handbook 31 Channel Equalization as a Regularized Inverse Problem.html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