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30 Inverse Problems in Array Processing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30 Inverse Problems in Array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本书出售、求购地址：https://www.jiaokey.com/book/detail/40038027.html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30 Inverse Problems in Array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