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28 Inverse Problems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28 Inverse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本书出售、求购地址：https://www.jiaokey.com/book/detail/40038026.html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28 Inverse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