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27 Robust Speech Processing as an Inverse Problem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27 Robust Speech Processing as an Inverse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本书出售、求购地址：https://www.jiaokey.com/book/detail/40038025.html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27 Robust Speech Processing as an Inverse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