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digital signal processing handbook 29 Image Recovery Using the EM Algoritm</w:t>
      </w:r>
    </w:p>
    <w:p>
      <w:r>
        <w:rPr>
          <w:rFonts w:ascii="宋体" w:hAnsi="宋体" w:eastAsia="宋体"/>
          <w:sz w:val="24"/>
        </w:rPr>
        <w:t>Douglas B.Williams.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digital signal processing handbook 29 Image Recovery Using the EM Algoritm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Douglas B.Williams.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本书出售、求购地址：https://www.jiaokey.com/book/detail/40038024.html</w:t>
      </w:r>
    </w:p>
    <w:p>
      <w:r>
        <w:t>更多相关图书推荐：https://www.jiaokey.com</w:t>
      </w:r>
    </w:p>
    <w:p>
      <w:r>
        <w:t>Douglas B.Williams. 其他作品：https://www.jiaokey.com/tag/Douglas B.Williams..html</w:t>
      </w:r>
    </w:p>
    <w:p>
      <w:r>
        <w:t>关键词搜索：https://www.jiaokey.com/tag/The digital signal processing handbook 29 Image Recovery Using the EM Algoritm.html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