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22 Transform Domain Adaptive Filtering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22 Transform Domain Adaptive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本书出售、求购地址：https://www.jiaokey.com/book/detail/40038018.html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22 Transform Domain Adaptive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