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19 Convergence Issues in the LMS Adaptive Filter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19 Convergence Issues in the LMS Adaptive Filter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本书出售、求购地址：https://www.jiaokey.com/book/detail/40038015.html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19 Convergence Issues in the LMS Adaptive Filter.html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