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17 Cyclostationary Signal Analysis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17 Cyclostationary Signal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本书出售、求购地址：https://www.jiaokey.com/book/detail/40038013.html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17 Cyclostationary Signal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