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16 Validation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16 Validation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本书出售、求购地址：https://www.jiaokey.com/book/detail/40038012.html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16 Validation.html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