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13 Signal Detection and Classification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13 Signal Detection and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本书出售、求购地址：https://www.jiaokey.com/book/detail/40038009.html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13 Signal Detection and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