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12 Overview of Statistical Signal Processing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12 Overview of Statistical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本书出售、求购地址：https://www.jiaokey.com/book/detail/40038008.html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12 Overview of Statistical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