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9 Complexity Theory of Transforms in Signal Processing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9 Complexity Theory of Transforms in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本书出售、求购地址：https://www.jiaokey.com/book/detail/40038007.html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9 Complexity Theory of Transforms in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