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8 Fast Convolution and Filtering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8 Fast Convolution and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本书出售、求购地址：https://www.jiaokey.com/book/detail/40038006.html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8 Fast Convolution and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