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11 Digital Filtering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11 Digital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本书出售、求购地址：https://www.jiaokey.com/book/detail/40038004.html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11 Digital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