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38 Lapped Transforms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38 Lapped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本书出售、求购地址：https://www.jiaokey.com/book/detail/40038002.html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38 Lapped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