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6 Quantizxation of Discrete Time Signals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6 Quantizxation of Discrete Time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本书出售、求购地址：https://www.jiaokey.com/book/detail/40037999.html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6 Quantizxation of Discrete Time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