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5 Analog-to-Digital Conversion Architectures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5 Analog-to-Digital Conversion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本书出售、求购地址：https://www.jiaokey.com/book/detail/40037998.html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5 Analog-to-Digital Conversion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