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3 Finite Wordlength Effects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3 Finite Wordlength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本书出售、求购地址：https://www.jiaokey.com/book/detail/40037996.html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3 Finite Wordlength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