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MULTISENSOR DATA FUSION 24 Information Technology for NASA in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MULTISENSOR DATA FUSION 24 Information Technology for NASA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本书出售、求购地址：https://www.jiaokey.com/book/detail/40037952.html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关键词搜索：https://www.jiaokey.com/tag/HANDBOOK OF MULTISENSOR DATA FUSION 24 Information Technology for NASA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