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MULTISENSOR DATA FUSION 22 A Survey of Multisensor Data Fusion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MULTISENSOR DATA FUSION 22 A Survey of Multisensor Data Fusion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本书出售、求购地址：https://www.jiaokey.com/book/detail/40037951.html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关键词搜索：https://www.jiaokey.com/tag/HANDBOOK OF MULTISENSOR DATA FUSION 22 A Survey of Multisensor Data Fusion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