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MULTISENSOR DATA FUSION 15 Requirements Derivation for Data Fusion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MULTISENSOR DATA FUSION 15 Requirements Derivation for Data Fusion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本书出售、求购地址：https://www.jiaokey.com/book/detail/40037945.html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关键词搜索：https://www.jiaokey.com/tag/HANDBOOK OF MULTISENSOR DATA FUSION 15 Requirements Derivation for Data Fusion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