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Least-mean-square adaptive filters</w:t>
      </w:r>
    </w:p>
    <w:p>
      <w:r>
        <w:rPr>
          <w:rFonts w:ascii="宋体" w:hAnsi="宋体" w:eastAsia="宋体"/>
          <w:sz w:val="24"/>
        </w:rPr>
        <w:t>edited by S.Haykin and B.Widrow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Least-mean-square adaptive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S.Haykin and B.Widrow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本书出售、求购地址：https://www.jiaokey.com/book/detail/40037858.html</w:t>
      </w:r>
    </w:p>
    <w:p>
      <w:r>
        <w:t>更多相关图书推荐：https://www.jiaokey.com</w:t>
      </w:r>
    </w:p>
    <w:p>
      <w:r>
        <w:t>edited by S.Haykin and B.Widrow 其他作品：https://www.jiaokey.com/tag/edited by S.Haykin and B.Widrow.html</w:t>
      </w:r>
    </w:p>
    <w:p>
      <w:r>
        <w:t>关键词搜索：https://www.jiaokey.com/tag/Least-mean-square adaptive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