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组织和技术的新途径  第5版</w:t>
      </w:r>
    </w:p>
    <w:p>
      <w:r>
        <w:rPr>
          <w:rFonts w:ascii="宋体" w:hAnsi="宋体" w:eastAsia="宋体"/>
          <w:sz w:val="24"/>
        </w:rPr>
        <w:t>Kenneth C. Laudon，Jane P. Laudon著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组织和技术的新途径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 Laudon，Jane P. Laudon著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本书出售、求购地址：https://www.jiaokey.com/book/detail/40037846.html</w:t>
      </w:r>
    </w:p>
    <w:p>
      <w:r>
        <w:t>更多相关图书推荐：https://www.jiaokey.com</w:t>
      </w:r>
    </w:p>
    <w:p>
      <w:r>
        <w:t>Kenneth C. Laudon，Jane P. Laudon著 其他作品：https://www.jiaokey.com/tag/Kenneth C. Laudon，Jane P. Laudon著.html</w:t>
      </w:r>
    </w:p>
    <w:p>
      <w:r>
        <w:t>清华大学出版社 出版图书：https://www.jiaokey.com/tag/清华大学出版社.html</w:t>
      </w:r>
    </w:p>
    <w:p>
      <w:r>
        <w:t>关键词搜索：https://www.jiaokey.com/tag/管理信息系统  组织和技术的新途径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