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混凝土坝-地基-库水系统的数值模拟  英文版</w:t>
      </w:r>
    </w:p>
    <w:p>
      <w:r>
        <w:rPr>
          <w:rFonts w:ascii="宋体" w:hAnsi="宋体" w:eastAsia="宋体"/>
          <w:sz w:val="24"/>
        </w:rPr>
        <w:t>张楚汉等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混凝土坝-地基-库水系统的数值模拟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本书出售、求购地址：https://www.jiaokey.com/book/detail/40037841.html</w:t>
      </w:r>
    </w:p>
    <w:p>
      <w:r>
        <w:t>更多相关图书推荐：https://www.jiaokey.com</w:t>
      </w:r>
    </w:p>
    <w:p>
      <w:r>
        <w:t>张楚汉等 其他作品：https://www.jiaokey.com/tag/张楚汉等.html</w:t>
      </w:r>
    </w:p>
    <w:p>
      <w:r>
        <w:t>清华大学出版社 出版图书：https://www.jiaokey.com/tag/清华大学出版社.html</w:t>
      </w:r>
    </w:p>
    <w:p>
      <w:r>
        <w:t>关键词搜索：https://www.jiaokey.com/tag/混凝土坝-地基-库水系统的数值模拟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