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Stainless Steels  Part 1  Introduction to stainless steels  Chapter 2  The cast stainless steels</w:t>
      </w:r>
    </w:p>
    <w:p>
      <w:r>
        <w:rPr>
          <w:rFonts w:ascii="宋体" w:hAnsi="宋体" w:eastAsia="宋体"/>
          <w:sz w:val="24"/>
        </w:rPr>
        <w:t>Ernest A.Schoefer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Stainless Steels  Part 1  Introduction to stainless steels  Chapter 2  The cast stainless steels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A.Schoefer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本书出售、求购地址：https://www.jiaokey.com/book/detail/40037270.html</w:t>
      </w:r>
    </w:p>
    <w:p>
      <w:r>
        <w:t>更多相关图书推荐：https://www.jiaokey.com</w:t>
      </w:r>
    </w:p>
    <w:p>
      <w:r>
        <w:t>Ernest A.Schoefer 其他作品：https://www.jiaokey.com/tag/Ernest A.Schoefer.html</w:t>
      </w:r>
    </w:p>
    <w:p>
      <w:r>
        <w:t>关键词搜索：https://www.jiaokey.com/tag/Handbook of Stainless Steels  Part 1  Introduction to stainless steels  Chapter 2  The cast stainless steels.html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