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SURFACE TREATMENTS：Technology-Applications-Effects  Volume 1</w:t>
      </w:r>
    </w:p>
    <w:p>
      <w:r>
        <w:rPr>
          <w:rFonts w:ascii="宋体" w:hAnsi="宋体" w:eastAsia="宋体"/>
          <w:sz w:val="24"/>
        </w:rPr>
        <w:t>A.NIKU-LARI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SURFACE TREATMENTS：Technology-Applications-Effects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A.NIKU-LARI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本书出售、求购地址：https://www.jiaokey.com/book/detail/40037245.html</w:t>
      </w:r>
    </w:p>
    <w:p>
      <w:r>
        <w:t>更多相关图书推荐：https://www.jiaokey.com</w:t>
      </w:r>
    </w:p>
    <w:p>
      <w:r>
        <w:t>A.NIKU-LARI 其他作品：https://www.jiaokey.com/tag/A.NIKU-LARI.html</w:t>
      </w:r>
    </w:p>
    <w:p>
      <w:r>
        <w:t>关键词搜索：https://www.jiaokey.com/tag/ADVANCES IN SURFACE TREATMENTS：Technology-Applications-Effects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