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 Heat Treatment of Steel</w:t>
      </w:r>
    </w:p>
    <w:p>
      <w:r>
        <w:rPr>
          <w:rFonts w:ascii="宋体" w:hAnsi="宋体" w:eastAsia="宋体"/>
          <w:sz w:val="24"/>
        </w:rPr>
        <w:t>S.L.Semiatin  D.E.Stutz  I.Leslie Harry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 Heat Treatment of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S.L.Semiatin  D.E.Stutz  I.Leslie Harry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本书出售、求购地址：https://www.jiaokey.com/book/detail/40037244.html</w:t>
      </w:r>
    </w:p>
    <w:p>
      <w:r>
        <w:t>更多相关图书推荐：https://www.jiaokey.com</w:t>
      </w:r>
    </w:p>
    <w:p>
      <w:r>
        <w:t>S.L.Semiatin  D.E.Stutz  I.Leslie Harry 其他作品：https://www.jiaokey.com/tag/S.L.Semiatin  D.E.Stutz  I.Leslie Harry.html</w:t>
      </w:r>
    </w:p>
    <w:p>
      <w:r>
        <w:t>关键词搜索：https://www.jiaokey.com/tag/Induction Heat Treatment of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