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EXAFS and Near Edge Structure Ⅳ  Vol.1</w:t>
      </w:r>
    </w:p>
    <w:p>
      <w:r>
        <w:rPr>
          <w:rFonts w:ascii="宋体" w:hAnsi="宋体" w:eastAsia="宋体"/>
          <w:sz w:val="24"/>
        </w:rPr>
        <w:t>P.LAGARDE  D.RAOUX  J.PETIAU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EXAFS and Near Edge Structure Ⅳ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P.LAGARDE  D.RAOUX  J.PETIAU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本书出售、求购地址：https://www.jiaokey.com/book/detail/40037223.html</w:t>
      </w:r>
    </w:p>
    <w:p>
      <w:r>
        <w:t>更多相关图书推荐：https://www.jiaokey.com</w:t>
      </w:r>
    </w:p>
    <w:p>
      <w:r>
        <w:t>P.LAGARDE  D.RAOUX  J.PETIAU 其他作品：https://www.jiaokey.com/tag/P.LAGARDE  D.RAOUX  J.PETIAU.html</w:t>
      </w:r>
    </w:p>
    <w:p>
      <w:r>
        <w:t>关键词搜索：https://www.jiaokey.com/tag/EXAFS and Near Edge Structure Ⅳ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